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Nickel Bay Nick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white mission    </w:t>
      </w:r>
      <w:r>
        <w:t xml:space="preserve">   red mission    </w:t>
      </w:r>
      <w:r>
        <w:t xml:space="preserve">   Green mission    </w:t>
      </w:r>
      <w:r>
        <w:t xml:space="preserve">   nickel    </w:t>
      </w:r>
      <w:r>
        <w:t xml:space="preserve">   heart transplant    </w:t>
      </w:r>
      <w:r>
        <w:t xml:space="preserve">   Hoko    </w:t>
      </w:r>
      <w:r>
        <w:t xml:space="preserve">   Christmas tree    </w:t>
      </w:r>
      <w:r>
        <w:t xml:space="preserve">   Factory Fire    </w:t>
      </w:r>
      <w:r>
        <w:t xml:space="preserve">   Dean Pitchford    </w:t>
      </w:r>
      <w:r>
        <w:t xml:space="preserve">   purple phoenix    </w:t>
      </w:r>
      <w:r>
        <w:t xml:space="preserve">   Operation Christmas Rescue    </w:t>
      </w:r>
      <w:r>
        <w:t xml:space="preserve">   bakery    </w:t>
      </w:r>
      <w:r>
        <w:t xml:space="preserve">   Ivy    </w:t>
      </w:r>
      <w:r>
        <w:t xml:space="preserve">   Jaxon    </w:t>
      </w:r>
      <w:r>
        <w:t xml:space="preserve">   Benjamins    </w:t>
      </w:r>
      <w:r>
        <w:t xml:space="preserve">   Putpocket    </w:t>
      </w:r>
      <w:r>
        <w:t xml:space="preserve">   Nickel Bay    </w:t>
      </w:r>
      <w:r>
        <w:t xml:space="preserve">   Dr. Sackata    </w:t>
      </w:r>
      <w:r>
        <w:t xml:space="preserve">   Sam Brattle    </w:t>
      </w:r>
      <w:r>
        <w:t xml:space="preserve">   Mr. Wells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Nickel Bay Nick</dc:title>
  <dcterms:created xsi:type="dcterms:W3CDTF">2021-10-11T13:20:26Z</dcterms:created>
  <dcterms:modified xsi:type="dcterms:W3CDTF">2021-10-11T13:20:26Z</dcterms:modified>
</cp:coreProperties>
</file>