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Nickel Bay Nick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Thief    </w:t>
      </w:r>
      <w:r>
        <w:t xml:space="preserve">   Heart    </w:t>
      </w:r>
      <w:r>
        <w:t xml:space="preserve">   Green mission    </w:t>
      </w:r>
      <w:r>
        <w:t xml:space="preserve">   White mission    </w:t>
      </w:r>
      <w:r>
        <w:t xml:space="preserve">   Red mission    </w:t>
      </w:r>
      <w:r>
        <w:t xml:space="preserve">   Phoenix    </w:t>
      </w:r>
      <w:r>
        <w:t xml:space="preserve">   Rolex    </w:t>
      </w:r>
      <w:r>
        <w:t xml:space="preserve">   Jaxon    </w:t>
      </w:r>
      <w:r>
        <w:t xml:space="preserve">   Nickel bay    </w:t>
      </w:r>
      <w:r>
        <w:t xml:space="preserve">   Dr.sakata    </w:t>
      </w:r>
      <w:r>
        <w:t xml:space="preserve">   Sam    </w:t>
      </w:r>
      <w:r>
        <w:t xml:space="preserve">   Firefighter    </w:t>
      </w:r>
      <w:r>
        <w:t xml:space="preserve">   Bakery    </w:t>
      </w:r>
      <w:r>
        <w:t xml:space="preserve">   Mr.wells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Nickel Bay Nick</dc:title>
  <dcterms:created xsi:type="dcterms:W3CDTF">2021-10-11T13:20:28Z</dcterms:created>
  <dcterms:modified xsi:type="dcterms:W3CDTF">2021-10-11T13:20:28Z</dcterms:modified>
</cp:coreProperties>
</file>