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Nickel Bay 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person Sam put-pocketed.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fake, high-tech watch that Mom gave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Nickel Bay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Sam's dad's bakery is coming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Sam's friend in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Mr.Wells's helper after he broke his knee.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and most dangerous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thing that Sam bought on the Red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Good Samaritan of Nickel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heart replaced with a donor's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occasion one hundred dollar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criminal who is now Nickel Bay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Sakura's dog and who regained Mr. Wells's trust for 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Jaxon's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Sam snuck the last Ben on the Green 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 Bay Nuts</dc:title>
  <dcterms:created xsi:type="dcterms:W3CDTF">2021-10-11T13:20:45Z</dcterms:created>
  <dcterms:modified xsi:type="dcterms:W3CDTF">2021-10-11T13:20:45Z</dcterms:modified>
</cp:coreProperties>
</file>