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Nickel Flakes Fun!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atomic number    </w:t>
      </w:r>
      <w:r>
        <w:t xml:space="preserve">   row    </w:t>
      </w:r>
      <w:r>
        <w:t xml:space="preserve">   symbol    </w:t>
      </w:r>
      <w:r>
        <w:t xml:space="preserve">   volume    </w:t>
      </w:r>
      <w:r>
        <w:t xml:space="preserve">   mass    </w:t>
      </w:r>
      <w:r>
        <w:t xml:space="preserve">   medical equipment    </w:t>
      </w:r>
      <w:r>
        <w:t xml:space="preserve">   NI    </w:t>
      </w:r>
      <w:r>
        <w:t xml:space="preserve">   sliver    </w:t>
      </w:r>
      <w:r>
        <w:t xml:space="preserve">   color    </w:t>
      </w:r>
      <w:r>
        <w:t xml:space="preserve">   neutron    </w:t>
      </w:r>
      <w:r>
        <w:t xml:space="preserve">   proton    </w:t>
      </w:r>
      <w:r>
        <w:t xml:space="preserve">   solid    </w:t>
      </w:r>
      <w:r>
        <w:t xml:space="preserve">   electron    </w:t>
      </w:r>
      <w:r>
        <w:t xml:space="preserve">   nickel    </w:t>
      </w:r>
      <w:r>
        <w:t xml:space="preserve">   family    </w:t>
      </w:r>
      <w:r>
        <w:t xml:space="preserve">   group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Nickel Flakes Fun! :)</dc:title>
  <dcterms:created xsi:type="dcterms:W3CDTF">2021-10-11T13:20:31Z</dcterms:created>
  <dcterms:modified xsi:type="dcterms:W3CDTF">2021-10-11T13:20:31Z</dcterms:modified>
</cp:coreProperties>
</file>