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Nickelback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Sea Groove    </w:t>
      </w:r>
      <w:r>
        <w:t xml:space="preserve">   Little Friend    </w:t>
      </w:r>
      <w:r>
        <w:t xml:space="preserve">   Fly    </w:t>
      </w:r>
      <w:r>
        <w:t xml:space="preserve">   Believe It Or Not    </w:t>
      </w:r>
      <w:r>
        <w:t xml:space="preserve">   Far Away    </w:t>
      </w:r>
      <w:r>
        <w:t xml:space="preserve">   Rockstar    </w:t>
      </w:r>
      <w:r>
        <w:t xml:space="preserve">   Not Leaving Yet    </w:t>
      </w:r>
      <w:r>
        <w:t xml:space="preserve">   Old Enough    </w:t>
      </w:r>
      <w:r>
        <w:t xml:space="preserve">   Curb    </w:t>
      </w:r>
      <w:r>
        <w:t xml:space="preserve">   Detangler    </w:t>
      </w:r>
      <w:r>
        <w:t xml:space="preserve">   Deep    </w:t>
      </w:r>
      <w:r>
        <w:t xml:space="preserve">   Cowboy Hat    </w:t>
      </w:r>
      <w:r>
        <w:t xml:space="preserve">   Breathe    </w:t>
      </w:r>
      <w:r>
        <w:t xml:space="preserve">   Song On Fire    </w:t>
      </w:r>
      <w:r>
        <w:t xml:space="preserve">   Someday    </w:t>
      </w:r>
      <w:r>
        <w:t xml:space="preserve">   Feed The Machine    </w:t>
      </w:r>
      <w:r>
        <w:t xml:space="preserve">   How You Remind Me    </w:t>
      </w:r>
      <w:r>
        <w:t xml:space="preserve">   Photograph    </w:t>
      </w:r>
      <w:r>
        <w:t xml:space="preserve">   This Means War    </w:t>
      </w:r>
      <w:r>
        <w:t xml:space="preserve">   Lullaby    </w:t>
      </w:r>
      <w:r>
        <w:t xml:space="preserve">   Gotta Be Somebody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Nickelback Songs</dc:title>
  <dcterms:created xsi:type="dcterms:W3CDTF">2021-10-11T13:20:57Z</dcterms:created>
  <dcterms:modified xsi:type="dcterms:W3CDTF">2021-10-11T13:20:57Z</dcterms:modified>
</cp:coreProperties>
</file>