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Nickelback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Bottoms Up    </w:t>
      </w:r>
      <w:r>
        <w:t xml:space="preserve">   Burn It To The Ground    </w:t>
      </w:r>
      <w:r>
        <w:t xml:space="preserve">   Dont Ever Let It End    </w:t>
      </w:r>
      <w:r>
        <w:t xml:space="preserve">   Everything I Wanna Do    </w:t>
      </w:r>
      <w:r>
        <w:t xml:space="preserve">   Far Away    </w:t>
      </w:r>
      <w:r>
        <w:t xml:space="preserve">   Feeling Way Too Damn Good    </w:t>
      </w:r>
      <w:r>
        <w:t xml:space="preserve">   Figured You Out    </w:t>
      </w:r>
      <w:r>
        <w:t xml:space="preserve">   Follow You Home    </w:t>
      </w:r>
      <w:r>
        <w:t xml:space="preserve">   Gotta Be Somebody    </w:t>
      </w:r>
      <w:r>
        <w:t xml:space="preserve">   Holding On To Heaven    </w:t>
      </w:r>
      <w:r>
        <w:t xml:space="preserve">   How You Remind Me    </w:t>
      </w:r>
      <w:r>
        <w:t xml:space="preserve">   Id Come For You    </w:t>
      </w:r>
      <w:r>
        <w:t xml:space="preserve">   If Everyone Cared    </w:t>
      </w:r>
      <w:r>
        <w:t xml:space="preserve">   If Today Was Your Last Day    </w:t>
      </w:r>
      <w:r>
        <w:t xml:space="preserve">   Just To Get High    </w:t>
      </w:r>
      <w:r>
        <w:t xml:space="preserve">   Kiss It Goodbye    </w:t>
      </w:r>
      <w:r>
        <w:t xml:space="preserve">   Midnight Queen    </w:t>
      </w:r>
      <w:r>
        <w:t xml:space="preserve">   Never Gonna Be Alone    </w:t>
      </w:r>
      <w:r>
        <w:t xml:space="preserve">   Next Contestant    </w:t>
      </w:r>
      <w:r>
        <w:t xml:space="preserve">   Next Go Round    </w:t>
      </w:r>
      <w:r>
        <w:t xml:space="preserve">   Photograph    </w:t>
      </w:r>
      <w:r>
        <w:t xml:space="preserve">   Rockstar    </w:t>
      </w:r>
      <w:r>
        <w:t xml:space="preserve">   Savin Me    </w:t>
      </w:r>
      <w:r>
        <w:t xml:space="preserve">   Sex    </w:t>
      </w:r>
      <w:r>
        <w:t xml:space="preserve">   Someday    </w:t>
      </w:r>
      <w:r>
        <w:t xml:space="preserve">   Too Bad    </w:t>
      </w:r>
      <w:r>
        <w:t xml:space="preserve">   Trying Not To Love You    </w:t>
      </w:r>
      <w:r>
        <w:t xml:space="preserve">   When We stand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Nickelback</dc:title>
  <dcterms:created xsi:type="dcterms:W3CDTF">2021-10-11T13:20:18Z</dcterms:created>
  <dcterms:modified xsi:type="dcterms:W3CDTF">2021-10-11T13:20:18Z</dcterms:modified>
</cp:coreProperties>
</file>