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Nickelodeon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pink and creamy dessert that the Teletubbies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pink puppy and Blue's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they call a Nickelodeon original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Spongebob's version of a Hamburger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favorite doll Angelica Pickles won't go anywhere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restaraunt where Spongebob Squarepants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Blue's purple kitten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turtle can count by twos and tie his shoes?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fictional island off the coast of South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orange fox who likes to steal from Dora and 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Leader of the Rugrats and also the smartest of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colorful rectangular guy who tells you what's on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famous dinosaur who the Rugrats look up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Where do Spongebob &amp; his friends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show about what babies do outside the crib when their parents aren't 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Little Bear's father does for a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Where do the teletubbies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giant yellow and orange spotted frog who represents the culture of Gullah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Timmy Turner's two fairy godparents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lives in a pineapple under the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Four babies with antennas on their heads and tv screens on their stomachs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book and inspiration for Little Bear and his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wants to steal the Krabby Patty secret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where all fairy godparents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Steve and Joe sit here to sort out the clues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teletubbies version of Breakfast bread or British flapjack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hosts who invite you over to their tropical island home for singing and dancing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Dora the explorer's best friend who wears red boots and loves to eat bananas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Creator and Illustrator of the Little Bear books and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Lives under a bridge and loves a good riddle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only turtle who is afraid of his own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Teaches spanish langauge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town where Timmy Turner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Timmy Turner's mean and annoying babysitter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Nickelodeon </dc:title>
  <dcterms:created xsi:type="dcterms:W3CDTF">2021-10-11T13:21:53Z</dcterms:created>
  <dcterms:modified xsi:type="dcterms:W3CDTF">2021-10-11T13:21:53Z</dcterms:modified>
</cp:coreProperties>
</file>