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Nickelodeon  Characters &amp;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Diapeys    </w:t>
      </w:r>
      <w:r>
        <w:t xml:space="preserve">   Susie Carmichael    </w:t>
      </w:r>
      <w:r>
        <w:t xml:space="preserve">   Kimi Finster    </w:t>
      </w:r>
      <w:r>
        <w:t xml:space="preserve">   Kira Finster    </w:t>
      </w:r>
      <w:r>
        <w:t xml:space="preserve">   Chaz Finster    </w:t>
      </w:r>
      <w:r>
        <w:t xml:space="preserve">   Fluffy    </w:t>
      </w:r>
      <w:r>
        <w:t xml:space="preserve">   Fifi    </w:t>
      </w:r>
      <w:r>
        <w:t xml:space="preserve">   Israelites    </w:t>
      </w:r>
      <w:r>
        <w:t xml:space="preserve">   Israel    </w:t>
      </w:r>
      <w:r>
        <w:t xml:space="preserve">   Mummies    </w:t>
      </w:r>
      <w:r>
        <w:t xml:space="preserve">   Egypt    </w:t>
      </w:r>
      <w:r>
        <w:t xml:space="preserve">   Pharaoh    </w:t>
      </w:r>
      <w:r>
        <w:t xml:space="preserve">   Slaves    </w:t>
      </w:r>
      <w:r>
        <w:t xml:space="preserve">   Burning Bush    </w:t>
      </w:r>
      <w:r>
        <w:t xml:space="preserve">   Moses    </w:t>
      </w:r>
      <w:r>
        <w:t xml:space="preserve">   Menorah    </w:t>
      </w:r>
      <w:r>
        <w:t xml:space="preserve">   Candles    </w:t>
      </w:r>
      <w:r>
        <w:t xml:space="preserve">   Chanukkah    </w:t>
      </w:r>
      <w:r>
        <w:t xml:space="preserve">   Jewish    </w:t>
      </w:r>
      <w:r>
        <w:t xml:space="preserve">   Jews    </w:t>
      </w:r>
      <w:r>
        <w:t xml:space="preserve">   Exodus    </w:t>
      </w:r>
      <w:r>
        <w:t xml:space="preserve">   Passover    </w:t>
      </w:r>
      <w:r>
        <w:t xml:space="preserve">   Grandpa Boris    </w:t>
      </w:r>
      <w:r>
        <w:t xml:space="preserve">   Grandma Minka    </w:t>
      </w:r>
      <w:r>
        <w:t xml:space="preserve">   Kath Soucie    </w:t>
      </w:r>
      <w:r>
        <w:t xml:space="preserve">   Tara Strong    </w:t>
      </w:r>
      <w:r>
        <w:t xml:space="preserve">   Cheryl Chase    </w:t>
      </w:r>
      <w:r>
        <w:t xml:space="preserve">   Christine Cavanaugh    </w:t>
      </w:r>
      <w:r>
        <w:t xml:space="preserve">   E.G. Daily    </w:t>
      </w:r>
      <w:r>
        <w:t xml:space="preserve">   Klasky Csupo    </w:t>
      </w:r>
      <w:r>
        <w:t xml:space="preserve">   Reptar Cereal    </w:t>
      </w:r>
      <w:r>
        <w:t xml:space="preserve">   Lulu Pickles    </w:t>
      </w:r>
      <w:r>
        <w:t xml:space="preserve">   Grandpa Lou Pickles    </w:t>
      </w:r>
      <w:r>
        <w:t xml:space="preserve">   Rugrats    </w:t>
      </w:r>
      <w:r>
        <w:t xml:space="preserve">   Spike    </w:t>
      </w:r>
      <w:r>
        <w:t xml:space="preserve">   Reptar    </w:t>
      </w:r>
      <w:r>
        <w:t xml:space="preserve">   Cynthia    </w:t>
      </w:r>
      <w:r>
        <w:t xml:space="preserve">   Stu Pickles    </w:t>
      </w:r>
      <w:r>
        <w:t xml:space="preserve">   Didi Pickles    </w:t>
      </w:r>
      <w:r>
        <w:t xml:space="preserve">   Angelica Pickles    </w:t>
      </w:r>
      <w:r>
        <w:t xml:space="preserve">   Chuckie Finster    </w:t>
      </w:r>
      <w:r>
        <w:t xml:space="preserve">   Tommy Pickles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Nickelodeon  Characters &amp; Topics</dc:title>
  <dcterms:created xsi:type="dcterms:W3CDTF">2021-10-11T13:21:48Z</dcterms:created>
  <dcterms:modified xsi:type="dcterms:W3CDTF">2021-10-11T13:21:48Z</dcterms:modified>
</cp:coreProperties>
</file>