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Thomas Farmer,Jr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Tom; Pap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Beverly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Biddie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Gerry, Jr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Thurman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Prunie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Cynthia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Coochie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Arthur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Jennifer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 Kid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Pudding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Mary Louise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Susan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Thonksom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Truemiller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Pearl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Nicknames</dc:title>
  <dcterms:created xsi:type="dcterms:W3CDTF">2021-10-11T13:21:29Z</dcterms:created>
  <dcterms:modified xsi:type="dcterms:W3CDTF">2021-10-11T13:21:29Z</dcterms:modified>
</cp:coreProperties>
</file>