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Nicknames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Sexy    </w:t>
      </w:r>
      <w:r>
        <w:t xml:space="preserve">   Beautiful    </w:t>
      </w:r>
      <w:r>
        <w:t xml:space="preserve">   Cutie    </w:t>
      </w:r>
      <w:r>
        <w:t xml:space="preserve">   Babe    </w:t>
      </w:r>
      <w:r>
        <w:t xml:space="preserve">   Baby    </w:t>
      </w:r>
      <w:r>
        <w:t xml:space="preserve">   Buttercup    </w:t>
      </w:r>
      <w:r>
        <w:t xml:space="preserve">   Handsome    </w:t>
      </w:r>
      <w:r>
        <w:t xml:space="preserve">   Honey Bear    </w:t>
      </w:r>
      <w:r>
        <w:t xml:space="preserve">   Lemon Head    </w:t>
      </w:r>
      <w:r>
        <w:t xml:space="preserve">   Lil Person    </w:t>
      </w:r>
      <w:r>
        <w:t xml:space="preserve">   Mi Amor    </w:t>
      </w:r>
      <w:r>
        <w:t xml:space="preserve">   Munchkin    </w:t>
      </w:r>
      <w:r>
        <w:t xml:space="preserve">   My Leo    </w:t>
      </w:r>
      <w:r>
        <w:t xml:space="preserve">   My Love    </w:t>
      </w:r>
      <w:r>
        <w:t xml:space="preserve">   Starry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Nicknames </dc:title>
  <dcterms:created xsi:type="dcterms:W3CDTF">2021-10-11T13:21:39Z</dcterms:created>
  <dcterms:modified xsi:type="dcterms:W3CDTF">2021-10-11T13:21:39Z</dcterms:modified>
</cp:coreProperties>
</file>