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Nickolai of the North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Adj. Burnt and blackened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Noun. A very disgusting liquid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Adj. Extremely unpleasant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Adj. Very interested or nosy.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Verb. Tolerate or allow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Adj. Covered with soot (a black flake kind of like ash)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Past tense verb. Calming down or sending someone to sleep using soothing sounds and movements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Adj. Tangled into a thick mess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Noun. A trait or quality/ies of a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Adj. Causing someone to feel uncomfortable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Noun. The use of magic, especially dark magic.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Verb. Laugh in a scornful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Adj. Washed and ironed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Adj. Thin and translucent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Noun. A marine mollusc (shell creature)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Past tense verb. A shake or tremble in speaking usually due to nervousness or emotion.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Past tense verb. Flinching back in horror or disgust.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Noun. An ugly old woman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Present verb. A loud howl or bark from dogs.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Noun. A nice looking artificial cave.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Nickolai of the North Crossword</dc:title>
  <dcterms:created xsi:type="dcterms:W3CDTF">2021-11-22T03:32:51Z</dcterms:created>
  <dcterms:modified xsi:type="dcterms:W3CDTF">2021-11-22T03:32:51Z</dcterms:modified>
</cp:coreProperties>
</file>