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frog's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quietly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teaches you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wooly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up and down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beach ball in a pool remains...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inside your skull, part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monkey-like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shirt has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breakfast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Nick's Crossword Puzzle</dc:title>
  <dcterms:created xsi:type="dcterms:W3CDTF">2021-10-11T13:21:06Z</dcterms:created>
  <dcterms:modified xsi:type="dcterms:W3CDTF">2021-10-11T13:21:06Z</dcterms:modified>
</cp:coreProperties>
</file>