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Nick's birthday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Exercise    </w:t>
      </w:r>
      <w:r>
        <w:t xml:space="preserve">   Adrenaline    </w:t>
      </w:r>
      <w:r>
        <w:t xml:space="preserve">   Ropes    </w:t>
      </w:r>
      <w:r>
        <w:t xml:space="preserve">   Teamwork    </w:t>
      </w:r>
      <w:r>
        <w:t xml:space="preserve">   Challenge    </w:t>
      </w:r>
      <w:r>
        <w:t xml:space="preserve">   Obstacles    </w:t>
      </w:r>
      <w:r>
        <w:t xml:space="preserve">   Swing    </w:t>
      </w:r>
      <w:r>
        <w:t xml:space="preserve">   Zipwire    </w:t>
      </w:r>
      <w:r>
        <w:t xml:space="preserve">   Harness    </w:t>
      </w:r>
      <w:r>
        <w:t xml:space="preserve">   Adventure    </w:t>
      </w:r>
      <w:r>
        <w:t xml:space="preserve">   Monkey    </w:t>
      </w:r>
      <w:r>
        <w:t xml:space="preserve">   Trees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Nick's birthday word search</dc:title>
  <dcterms:created xsi:type="dcterms:W3CDTF">2021-10-11T13:21:30Z</dcterms:created>
  <dcterms:modified xsi:type="dcterms:W3CDTF">2021-10-11T13:21:30Z</dcterms:modified>
</cp:coreProperties>
</file>