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read    </w:t>
      </w:r>
      <w:r>
        <w:t xml:space="preserve">   space    </w:t>
      </w:r>
      <w:r>
        <w:t xml:space="preserve">   peanut butter    </w:t>
      </w:r>
      <w:r>
        <w:t xml:space="preserve">   daddy    </w:t>
      </w:r>
      <w:r>
        <w:t xml:space="preserve">   mommy    </w:t>
      </w:r>
      <w:r>
        <w:t xml:space="preserve">   swim    </w:t>
      </w:r>
      <w:r>
        <w:t xml:space="preserve">   hike    </w:t>
      </w:r>
      <w:r>
        <w:t xml:space="preserve">   Bunny    </w:t>
      </w:r>
      <w:r>
        <w:t xml:space="preserve">   Theo    </w:t>
      </w:r>
      <w:r>
        <w:t xml:space="preserve">   Nico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</dc:title>
  <dcterms:created xsi:type="dcterms:W3CDTF">2021-10-11T13:21:46Z</dcterms:created>
  <dcterms:modified xsi:type="dcterms:W3CDTF">2021-10-11T13:21:46Z</dcterms:modified>
</cp:coreProperties>
</file>