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Nico en Franci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Nico se gunsteling musiek?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maak die lekkerste kos?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Nico se gunsteling Dognut plek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Nico se gunsteling kos?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Franci se gunsteling Parfuum?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Franci se gunsteling tydsverdryf?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Waar het Nico en Franci ontmoet?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 is Nico se gunsteling kos om te maak?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Nico se gunsteling tydsverdryf?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Franci se gunsteling blom?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Franci se hond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Franci se gusteling kleur?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Waarheen gaan Nico en Franci vir 'n wegbreek naweek?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Nico se hond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lank ken ons mekaar?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Naam van Nico en Franci se gunsteling eetplek?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Kan Nico kos maak?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 en Franci</dc:title>
  <dcterms:created xsi:type="dcterms:W3CDTF">2021-10-11T13:21:48Z</dcterms:created>
  <dcterms:modified xsi:type="dcterms:W3CDTF">2021-10-11T13:21:48Z</dcterms:modified>
</cp:coreProperties>
</file>