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Nico en Franci _ Woord 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Bruilof    </w:t>
      </w:r>
      <w:r>
        <w:t xml:space="preserve">   Celeste    </w:t>
      </w:r>
      <w:r>
        <w:t xml:space="preserve">   Franci    </w:t>
      </w:r>
      <w:r>
        <w:t xml:space="preserve">   Herbst    </w:t>
      </w:r>
      <w:r>
        <w:t xml:space="preserve">   Janine    </w:t>
      </w:r>
      <w:r>
        <w:t xml:space="preserve">   Koffie    </w:t>
      </w:r>
      <w:r>
        <w:t xml:space="preserve">   Krummel    </w:t>
      </w:r>
      <w:r>
        <w:t xml:space="preserve">   Liefde    </w:t>
      </w:r>
      <w:r>
        <w:t xml:space="preserve">   Milane    </w:t>
      </w:r>
      <w:r>
        <w:t xml:space="preserve">   Nico    </w:t>
      </w:r>
      <w:r>
        <w:t xml:space="preserve">   Oktober    </w:t>
      </w:r>
      <w:r>
        <w:t xml:space="preserve">   Rekenaarspeletjies    </w:t>
      </w:r>
      <w:r>
        <w:t xml:space="preserve">   Rivier    </w:t>
      </w:r>
      <w:r>
        <w:t xml:space="preserve">   Ros    </w:t>
      </w:r>
      <w:r>
        <w:t xml:space="preserve">   Series    </w:t>
      </w:r>
      <w:r>
        <w:t xml:space="preserve">   Twenty Three on Riverside    </w:t>
      </w:r>
      <w:r>
        <w:t xml:space="preserve">   Vyf en Twintig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 en Franci _ Woord Soek</dc:title>
  <dcterms:created xsi:type="dcterms:W3CDTF">2021-10-11T13:21:50Z</dcterms:created>
  <dcterms:modified xsi:type="dcterms:W3CDTF">2021-10-11T13:21:50Z</dcterms:modified>
</cp:coreProperties>
</file>