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Nicodemus Visits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ETERNAL LIGHT    </w:t>
      </w:r>
      <w:r>
        <w:t xml:space="preserve">   BORN AGAIN    </w:t>
      </w:r>
      <w:r>
        <w:t xml:space="preserve">   SURPRISED    </w:t>
      </w:r>
      <w:r>
        <w:t xml:space="preserve">   WATER    </w:t>
      </w:r>
      <w:r>
        <w:t xml:space="preserve">   PIRIT    </w:t>
      </w:r>
      <w:r>
        <w:t xml:space="preserve">   LIGHT    </w:t>
      </w:r>
      <w:r>
        <w:t xml:space="preserve">   HEAVEN    </w:t>
      </w:r>
      <w:r>
        <w:t xml:space="preserve">   TRUTH    </w:t>
      </w:r>
      <w:r>
        <w:t xml:space="preserve">   HUMAN    </w:t>
      </w:r>
      <w:r>
        <w:t xml:space="preserve">   JUDGE    </w:t>
      </w:r>
      <w:r>
        <w:t xml:space="preserve">   RABBI    </w:t>
      </w:r>
      <w:r>
        <w:t xml:space="preserve">   NIGHT    </w:t>
      </w:r>
      <w:r>
        <w:t xml:space="preserve">   WORLD    </w:t>
      </w:r>
      <w:r>
        <w:t xml:space="preserve">   GOD SO LOVED    </w:t>
      </w:r>
      <w:r>
        <w:t xml:space="preserve">   LIFTED UP    </w:t>
      </w:r>
      <w:r>
        <w:t xml:space="preserve">   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Nicodemus Visits Jesus</dc:title>
  <dcterms:created xsi:type="dcterms:W3CDTF">2021-10-11T13:22:23Z</dcterms:created>
  <dcterms:modified xsi:type="dcterms:W3CDTF">2021-10-11T13:22:23Z</dcterms:modified>
</cp:coreProperties>
</file>