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Nicolò Fontana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12 seguaci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Può camminare sull'acqua (non sono io)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Venne messa sopra Gesù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 mangia durante la messa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 serpente a caprone è un attimo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Venne crocifisso insieme a Gesù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Aiutano il sacerdote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 è che stava per sacrificare il proprio figlio a Dio?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Cosa si festeggia ad Aprile?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Quale religione si è dimenticata (ops!) del secondo testamento?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Segno con la mano (non offensivo) a inizio e fine messa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Bussano abusivamente alla domenica mattina?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segno di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Qual'è quel frutto che ci ha procurato un biglietto di sola andata per il piano terreno?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E' nata (sicuramente) da una costola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Cosa guardavano i Re Magi nel cielo?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Bibbia non parla di 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che ora inizia la messa?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 furono mai ritrovate dopo la morte di Gesù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 caricato sull'arca tutti gli animali tranne gli unicorni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Durarono talmente tanto che chi le combatteva non sapeva nemmeno il perchè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Nicolò Fontana</dc:title>
  <dcterms:created xsi:type="dcterms:W3CDTF">2021-10-11T13:21:48Z</dcterms:created>
  <dcterms:modified xsi:type="dcterms:W3CDTF">2021-10-11T13:21:48Z</dcterms:modified>
</cp:coreProperties>
</file>