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Nicolas Claux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moulin rouge    </w:t>
      </w:r>
      <w:r>
        <w:t xml:space="preserve">   bissonnier    </w:t>
      </w:r>
      <w:r>
        <w:t xml:space="preserve">   cameroon    </w:t>
      </w:r>
      <w:r>
        <w:t xml:space="preserve">   prison    </w:t>
      </w:r>
      <w:r>
        <w:t xml:space="preserve">   psychotic    </w:t>
      </w:r>
      <w:r>
        <w:t xml:space="preserve">   coffin    </w:t>
      </w:r>
      <w:r>
        <w:t xml:space="preserve">   claux    </w:t>
      </w:r>
      <w:r>
        <w:t xml:space="preserve">   kiler    </w:t>
      </w:r>
      <w:r>
        <w:t xml:space="preserve">   october    </w:t>
      </w:r>
      <w:r>
        <w:t xml:space="preserve">   death    </w:t>
      </w:r>
      <w:r>
        <w:t xml:space="preserve">   cannibal    </w:t>
      </w:r>
      <w:r>
        <w:t xml:space="preserve">   corpse    </w:t>
      </w:r>
      <w:r>
        <w:t xml:space="preserve">   graveyard    </w:t>
      </w:r>
      <w:r>
        <w:t xml:space="preserve">   mausoleum    </w:t>
      </w:r>
      <w:r>
        <w:t xml:space="preserve">   sadist    </w:t>
      </w:r>
      <w:r>
        <w:t xml:space="preserve">   blood    </w:t>
      </w:r>
      <w:r>
        <w:t xml:space="preserve">   ashes    </w:t>
      </w:r>
      <w:r>
        <w:t xml:space="preserve">   nico    </w:t>
      </w:r>
      <w:r>
        <w:t xml:space="preserve">   vampire    </w:t>
      </w:r>
      <w:r>
        <w:t xml:space="preserve">   cemetery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Nicolas Claux Word Search</dc:title>
  <dcterms:created xsi:type="dcterms:W3CDTF">2021-10-11T13:21:23Z</dcterms:created>
  <dcterms:modified xsi:type="dcterms:W3CDTF">2021-10-11T13:21:23Z</dcterms:modified>
</cp:coreProperties>
</file>