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Nicola's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Chocolate    </w:t>
      </w:r>
      <w:r>
        <w:t xml:space="preserve">   Pizza    </w:t>
      </w:r>
      <w:r>
        <w:t xml:space="preserve">   Pepper    </w:t>
      </w:r>
      <w:r>
        <w:t xml:space="preserve">   Pasta    </w:t>
      </w:r>
      <w:r>
        <w:t xml:space="preserve">   Sweet corn    </w:t>
      </w:r>
      <w:r>
        <w:t xml:space="preserve">   Banana    </w:t>
      </w:r>
      <w:r>
        <w:t xml:space="preserve">   Cucumber    </w:t>
      </w:r>
      <w:r>
        <w:t xml:space="preserve">   Tomato    </w:t>
      </w:r>
      <w:r>
        <w:t xml:space="preserve">   Brocoli    </w:t>
      </w:r>
      <w:r>
        <w:t xml:space="preserve">   Cheese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Nicola's Word search</dc:title>
  <dcterms:created xsi:type="dcterms:W3CDTF">2021-10-11T13:21:45Z</dcterms:created>
  <dcterms:modified xsi:type="dcterms:W3CDTF">2021-10-11T13:21:45Z</dcterms:modified>
</cp:coreProperties>
</file>