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Nicolaus Copernicus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dies in Copernicus's family between 1483-1485?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Copernicus become the founder of modern astronomy?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science branch talking about the scientific study of celestial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Nicolaus Copernicus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language Nicolaus Copernicus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part of the name of the founder of modern astronomy.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part of the name of the founder of modern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Nicolaus Copernicus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where the sun is the center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Nicolaus Copernicus died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Nicolaus Copernicus Crossword Puzzle</dc:title>
  <dcterms:created xsi:type="dcterms:W3CDTF">2021-10-11T13:21:13Z</dcterms:created>
  <dcterms:modified xsi:type="dcterms:W3CDTF">2021-10-11T13:21:13Z</dcterms:modified>
</cp:coreProperties>
</file>