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Nicole’s Birthday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Trustworthy    </w:t>
      </w:r>
      <w:r>
        <w:t xml:space="preserve">   Athletic    </w:t>
      </w:r>
      <w:r>
        <w:t xml:space="preserve">   Sweet    </w:t>
      </w:r>
      <w:r>
        <w:t xml:space="preserve">   Confident    </w:t>
      </w:r>
      <w:r>
        <w:t xml:space="preserve">   Composed    </w:t>
      </w:r>
      <w:r>
        <w:t xml:space="preserve">   Admirable    </w:t>
      </w:r>
      <w:r>
        <w:t xml:space="preserve">   Musician    </w:t>
      </w:r>
      <w:r>
        <w:t xml:space="preserve">   Adventurous    </w:t>
      </w:r>
      <w:r>
        <w:t xml:space="preserve">   Courageous    </w:t>
      </w:r>
      <w:r>
        <w:t xml:space="preserve">   Considerate    </w:t>
      </w:r>
      <w:r>
        <w:t xml:space="preserve">   Resilient    </w:t>
      </w:r>
      <w:r>
        <w:t xml:space="preserve">   Sincere    </w:t>
      </w:r>
      <w:r>
        <w:t xml:space="preserve">   Giving    </w:t>
      </w:r>
      <w:r>
        <w:t xml:space="preserve">   Generous    </w:t>
      </w:r>
      <w:r>
        <w:t xml:space="preserve">   Badgers    </w:t>
      </w:r>
      <w:r>
        <w:t xml:space="preserve">   Packers    </w:t>
      </w:r>
      <w:r>
        <w:t xml:space="preserve">   Loving    </w:t>
      </w:r>
      <w:r>
        <w:t xml:space="preserve">   Loyal    </w:t>
      </w:r>
      <w:r>
        <w:t xml:space="preserve">   Faithful    </w:t>
      </w:r>
      <w:r>
        <w:t xml:space="preserve">   Hardworking    </w:t>
      </w:r>
      <w:r>
        <w:t xml:space="preserve">   Humble    </w:t>
      </w:r>
      <w:r>
        <w:t xml:space="preserve">   Peaceful    </w:t>
      </w:r>
      <w:r>
        <w:t xml:space="preserve">   Funny    </w:t>
      </w:r>
      <w:r>
        <w:t xml:space="preserve">   Smart    </w:t>
      </w:r>
      <w:r>
        <w:t xml:space="preserve">   Friend    </w:t>
      </w:r>
      <w:r>
        <w:t xml:space="preserve">   Mother    </w:t>
      </w:r>
      <w:r>
        <w:t xml:space="preserve">   Compassionate    </w:t>
      </w:r>
      <w:r>
        <w:t xml:space="preserve">   Matthew    </w:t>
      </w:r>
      <w:r>
        <w:t xml:space="preserve">   Red    </w:t>
      </w:r>
      <w:r>
        <w:t xml:space="preserve">   Noah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Nicole’s Birthday Word Search</dc:title>
  <dcterms:created xsi:type="dcterms:W3CDTF">2021-10-11T13:22:03Z</dcterms:created>
  <dcterms:modified xsi:type="dcterms:W3CDTF">2021-10-11T13:22:03Z</dcterms:modified>
</cp:coreProperties>
</file>