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Nicole's Bridal Shower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Month of Proposal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Nicole's Car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Nicole's Favorite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 Hotel of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Amount of 1/2 Marathons Nicole Completed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Justin's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Month of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Nicole's Favorite Slot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Justin's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Combined Nieces &amp; Nephews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Nicole's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Nicole's Favorite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Nicole's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Instead of Flowers, Justin Gets Nicole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Their NYC Neighborhood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Their Favorite TV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Justin's Favorite Cuisine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Month they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Favorite Vacation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Justin's Drink of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Town of Wedding Venue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Nicole's Bridal Shower Crossword</dc:title>
  <dcterms:created xsi:type="dcterms:W3CDTF">2021-10-11T13:21:43Z</dcterms:created>
  <dcterms:modified xsi:type="dcterms:W3CDTF">2021-10-11T13:21:43Z</dcterms:modified>
</cp:coreProperties>
</file>