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Nicotine Replacement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Faegerstrom    </w:t>
      </w:r>
      <w:r>
        <w:t xml:space="preserve">   cancer    </w:t>
      </w:r>
      <w:r>
        <w:t xml:space="preserve">   insomnia    </w:t>
      </w:r>
      <w:r>
        <w:t xml:space="preserve">   dopamine    </w:t>
      </w:r>
      <w:r>
        <w:t xml:space="preserve">   acetylcholine    </w:t>
      </w:r>
      <w:r>
        <w:t xml:space="preserve">   smoke    </w:t>
      </w:r>
      <w:r>
        <w:t xml:space="preserve">   chantix    </w:t>
      </w:r>
      <w:r>
        <w:t xml:space="preserve">   buproprion    </w:t>
      </w:r>
      <w:r>
        <w:t xml:space="preserve">   quit    </w:t>
      </w:r>
      <w:r>
        <w:t xml:space="preserve">   withdrawal    </w:t>
      </w:r>
      <w:r>
        <w:t xml:space="preserve">   cigarette    </w:t>
      </w:r>
      <w:r>
        <w:t xml:space="preserve">   tobacco    </w:t>
      </w:r>
      <w:r>
        <w:t xml:space="preserve">   nicotine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Nicotine Replacement </dc:title>
  <dcterms:created xsi:type="dcterms:W3CDTF">2021-10-11T13:21:00Z</dcterms:created>
  <dcterms:modified xsi:type="dcterms:W3CDTF">2021-10-11T13:21:00Z</dcterms:modified>
</cp:coreProperties>
</file>