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Nicotine Transdermal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Bupropion    </w:t>
      </w:r>
      <w:r>
        <w:t xml:space="preserve">   Theophylline    </w:t>
      </w:r>
      <w:r>
        <w:t xml:space="preserve">   Propranolol    </w:t>
      </w:r>
      <w:r>
        <w:t xml:space="preserve">   Pentazocine    </w:t>
      </w:r>
      <w:r>
        <w:t xml:space="preserve">   Oxazepam    </w:t>
      </w:r>
      <w:r>
        <w:t xml:space="preserve">   Insulin    </w:t>
      </w:r>
      <w:r>
        <w:t xml:space="preserve">   Imipramine    </w:t>
      </w:r>
      <w:r>
        <w:t xml:space="preserve">   Caffeine    </w:t>
      </w:r>
      <w:r>
        <w:t xml:space="preserve">   Acetaminophen    </w:t>
      </w:r>
      <w:r>
        <w:t xml:space="preserve">   Sweating    </w:t>
      </w:r>
      <w:r>
        <w:t xml:space="preserve">   Rash    </w:t>
      </w:r>
      <w:r>
        <w:t xml:space="preserve">   Pruritus    </w:t>
      </w:r>
      <w:r>
        <w:t xml:space="preserve">   Erythema    </w:t>
      </w:r>
      <w:r>
        <w:t xml:space="preserve">   Burning    </w:t>
      </w:r>
      <w:r>
        <w:t xml:space="preserve">   Weakness    </w:t>
      </w:r>
      <w:r>
        <w:t xml:space="preserve">   Nervousness    </w:t>
      </w:r>
      <w:r>
        <w:t xml:space="preserve">   Drowsiness    </w:t>
      </w:r>
      <w:r>
        <w:t xml:space="preserve">   Dizziness    </w:t>
      </w:r>
      <w:r>
        <w:t xml:space="preserve">   Hyperthyroidism    </w:t>
      </w:r>
      <w:r>
        <w:t xml:space="preserve">   Diabetes Mellitus    </w:t>
      </w:r>
      <w:r>
        <w:t xml:space="preserve">   Angina    </w:t>
      </w:r>
      <w:r>
        <w:t xml:space="preserve">   Arrhythmias    </w:t>
      </w:r>
      <w:r>
        <w:t xml:space="preserve">   Hypersensitivity    </w:t>
      </w:r>
      <w:r>
        <w:t xml:space="preserve">   Increased Appetite    </w:t>
      </w:r>
      <w:r>
        <w:t xml:space="preserve">   Headache    </w:t>
      </w:r>
      <w:r>
        <w:t xml:space="preserve">   Somnolence    </w:t>
      </w:r>
      <w:r>
        <w:t xml:space="preserve">   Insomnia    </w:t>
      </w:r>
      <w:r>
        <w:t xml:space="preserve">   Irritability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Nicotine Transdermal</dc:title>
  <dcterms:created xsi:type="dcterms:W3CDTF">2021-10-11T13:21:22Z</dcterms:created>
  <dcterms:modified xsi:type="dcterms:W3CDTF">2021-10-11T13:21:22Z</dcterms:modified>
</cp:coreProperties>
</file>