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Nie voegwoorde nie!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Vroulike plantvretende wilde diere, groter as ’n gemsbok. (Soos olifante)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My ma se suster is my 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Die woord word volgens sy uitspraak opgedeel. 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My ma se ma, is my 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My suster se man, is my ...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Wanneer die woord volgens spelling opgedeel word.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Manlike perdagtige diere, soos sebra's of kameelperde.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Name van plekke, mense, diere, publikasies ens.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Vroulike vark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Ontkennende vorm van "almal"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Nie voegwoorde nie!</dc:title>
  <dcterms:created xsi:type="dcterms:W3CDTF">2021-10-11T13:22:06Z</dcterms:created>
  <dcterms:modified xsi:type="dcterms:W3CDTF">2021-10-11T13:22:06Z</dcterms:modified>
</cp:coreProperties>
</file>