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Nieces &amp; Nephews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Alonzo Jr    </w:t>
      </w:r>
      <w:r>
        <w:t xml:space="preserve">   Ametrico    </w:t>
      </w:r>
      <w:r>
        <w:t xml:space="preserve">   Angela    </w:t>
      </w:r>
      <w:r>
        <w:t xml:space="preserve">   Caesar    </w:t>
      </w:r>
      <w:r>
        <w:t xml:space="preserve">   Christina    </w:t>
      </w:r>
      <w:r>
        <w:t xml:space="preserve">   Dante    </w:t>
      </w:r>
      <w:r>
        <w:t xml:space="preserve">   Dejoun    </w:t>
      </w:r>
      <w:r>
        <w:t xml:space="preserve">   Gerald Jr    </w:t>
      </w:r>
      <w:r>
        <w:t xml:space="preserve">   KaShawna    </w:t>
      </w:r>
      <w:r>
        <w:t xml:space="preserve">   Kelvin    </w:t>
      </w:r>
      <w:r>
        <w:t xml:space="preserve">   Kerry Jr    </w:t>
      </w:r>
      <w:r>
        <w:t xml:space="preserve">   Kiyota    </w:t>
      </w:r>
      <w:r>
        <w:t xml:space="preserve">   Olivia    </w:t>
      </w:r>
      <w:r>
        <w:t xml:space="preserve">   Preston Jr    </w:t>
      </w:r>
      <w:r>
        <w:t xml:space="preserve">   Shameeca    </w:t>
      </w:r>
      <w:r>
        <w:t xml:space="preserve">   Shatwqua    </w:t>
      </w:r>
      <w:r>
        <w:t xml:space="preserve">   Tisha    </w:t>
      </w:r>
      <w:r>
        <w:t xml:space="preserve">   Tommie The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Nieces &amp; Nephews</dc:title>
  <dcterms:created xsi:type="dcterms:W3CDTF">2021-10-11T13:22:00Z</dcterms:created>
  <dcterms:modified xsi:type="dcterms:W3CDTF">2021-10-11T13:22:00Z</dcterms:modified>
</cp:coreProperties>
</file>