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Niels Bohr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son who also won a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he went to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taught him as he studied the properties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 is most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Laboratory he visited after receiving his doctorate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won an award called the Order of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he had a lectureship at (not Copenhagen)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Doctorate degree he received (Doctor of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aqua regia means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birth and death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chairman for the Institute of Theoretical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Niels Bohr Project</dc:title>
  <dcterms:created xsi:type="dcterms:W3CDTF">2021-10-11T13:22:25Z</dcterms:created>
  <dcterms:modified xsi:type="dcterms:W3CDTF">2021-10-11T13:22:25Z</dcterms:modified>
</cp:coreProperties>
</file>