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Nielsen -Shatter Me-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Juliette _____ Adam while he's injured. pg. 287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between Adam and Juliette are very ______. pg. 250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that the female character stays - pg.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character - pg.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has been _____ for a while. pg. 134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think of herself as a ______. pg 128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Juliette doesn't have much _______. pg. 129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character - pg.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feel _____ after running away for a long time. pg. 286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both want to ______. pg. 135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thinks that she may be ______. pg. 112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Juliette feels _______ about all the stuff that has gone on. pg. 334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Adam and Juliette are both really ______ about the situation. pg. 150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they run everything - pg.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thinks that Juliette has _____. pg. 128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both feel a little ____ for each other now. pg. 335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______ that Adam is alright. pg. 333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alone for a long time is making Juliette crying out to ______. pg. 262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Juliette has a_______. - pg.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They're both ______ to have lived. pg327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Nielsen -Shatter Me- </dc:title>
  <dcterms:created xsi:type="dcterms:W3CDTF">2021-10-11T13:21:58Z</dcterms:created>
  <dcterms:modified xsi:type="dcterms:W3CDTF">2021-10-11T13:21:58Z</dcterms:modified>
</cp:coreProperties>
</file>