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Niepodległość  w słowach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Medium"/>
      </w:pPr>
      <w:r>
        <w:t xml:space="preserve">   11 listopada    </w:t>
      </w:r>
      <w:r>
        <w:t xml:space="preserve">   wolność    </w:t>
      </w:r>
      <w:r>
        <w:t xml:space="preserve">   100 rocznica    </w:t>
      </w:r>
      <w:r>
        <w:t xml:space="preserve">   orzeł    </w:t>
      </w:r>
      <w:r>
        <w:t xml:space="preserve">   niepodległa    </w:t>
      </w:r>
      <w:r>
        <w:t xml:space="preserve">   Bóg    </w:t>
      </w:r>
      <w:r>
        <w:t xml:space="preserve">   honor    </w:t>
      </w:r>
      <w:r>
        <w:t xml:space="preserve">   flaga    </w:t>
      </w:r>
      <w:r>
        <w:t xml:space="preserve">   Wisła    </w:t>
      </w:r>
      <w:r>
        <w:t xml:space="preserve">   Polska    </w:t>
      </w:r>
      <w:r>
        <w:t xml:space="preserve">   hymn    </w:t>
      </w:r>
      <w:r>
        <w:t xml:space="preserve">   ojczyzna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Niepodległość  w słowach </dc:title>
  <dcterms:created xsi:type="dcterms:W3CDTF">2021-10-11T13:21:38Z</dcterms:created>
  <dcterms:modified xsi:type="dcterms:W3CDTF">2021-10-11T13:21:38Z</dcterms:modified>
</cp:coreProperties>
</file>