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Nifty Fifty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compose    </w:t>
      </w:r>
      <w:r>
        <w:t xml:space="preserve">   thankless    </w:t>
      </w:r>
      <w:r>
        <w:t xml:space="preserve">   impolite    </w:t>
      </w:r>
      <w:r>
        <w:t xml:space="preserve">   courage    </w:t>
      </w:r>
      <w:r>
        <w:t xml:space="preserve">   richest    </w:t>
      </w:r>
      <w:r>
        <w:t xml:space="preserve">   musician    </w:t>
      </w:r>
      <w:r>
        <w:t xml:space="preserve">   impossible    </w:t>
      </w:r>
      <w:r>
        <w:t xml:space="preserve">   hopeless    </w:t>
      </w:r>
      <w:r>
        <w:t xml:space="preserve">   encouragement    </w:t>
      </w:r>
      <w:r>
        <w:t xml:space="preserve">   discovery    </w:t>
      </w:r>
      <w:r>
        <w:t xml:space="preserve">   composer    </w:t>
      </w:r>
      <w:r>
        <w:t xml:space="preserve">   unfriendly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Nifty Fifty October</dc:title>
  <dcterms:created xsi:type="dcterms:W3CDTF">2021-10-11T13:21:05Z</dcterms:created>
  <dcterms:modified xsi:type="dcterms:W3CDTF">2021-10-11T13:21:05Z</dcterms:modified>
</cp:coreProperties>
</file>