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Nifty Thrifty Fifty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prefix anti meaning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prefix non meaning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root word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root word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or something not the same as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root word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opposite of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prefix pre meaning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meaning with or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root word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root word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root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suffix ful meaning full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wrong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prefix re meaning do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prefix over meaning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prefix sub meaning under or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root word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person who works for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prefix meaning half or partly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root word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 too much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runs the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prefix mid meaning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prefix super meaning really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writes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give this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speaking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powers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composes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prefix inter meaning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opposite of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change y to i add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without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root word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take away odor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Nifty Thrifty Fifty Words</dc:title>
  <dcterms:created xsi:type="dcterms:W3CDTF">2021-10-11T13:21:28Z</dcterms:created>
  <dcterms:modified xsi:type="dcterms:W3CDTF">2021-10-11T13:21:28Z</dcterms:modified>
</cp:coreProperties>
</file>