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NigaHiga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26th most subscribed YouTube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YTF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Ryan says at end of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Rapped "Nice Guys" and part of YTF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Dancer in Stepboys, part of RHPC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Action comedy short film by Wong Fu Productions and Ryan Higa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Ryan's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YTF B-Boy starring on FOX's "So You Think You Can Dance"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Gangster, ninja, and stupid in one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Originally called Mail Time in nigahiga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Singer, sang "Nice Guys"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Homemade ninja comedy by Ryan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RHPC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Ryan's K-Pop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duo show on HigaTV 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Gangster in Skitzo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Part of RHPC and dates Mary Erika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Kevin Wu's Youtube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Ryan's 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Ryan says at beginning of every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nigahiga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not parkour, it's_____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unofficial duo with Ryan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Ryan's first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B-Boy in Quest Crew, first appearing in HigaTV's Soulmate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Will Pacarro's YouTube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take your dares and put them into your hat...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we all ship with Ryan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Famous mustache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Ryan's first and most popular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Stupid character in Skitzo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stay home, cook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Ryan's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Ryan's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BgA's second debut song 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Newest member of RHPC, and from Wassabi Productions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 2016, song made #1 on K-Pop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Ryan Higa's carreer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NigaHiga</dc:title>
  <dcterms:created xsi:type="dcterms:W3CDTF">2021-10-11T13:21:18Z</dcterms:created>
  <dcterms:modified xsi:type="dcterms:W3CDTF">2021-10-11T13:21:18Z</dcterms:modified>
</cp:coreProperties>
</file>