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Niger River Valley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Songhai    </w:t>
      </w:r>
      <w:r>
        <w:t xml:space="preserve">   Mali    </w:t>
      </w:r>
      <w:r>
        <w:t xml:space="preserve">   Ghana    </w:t>
      </w:r>
      <w:r>
        <w:t xml:space="preserve">   Africa    </w:t>
      </w:r>
      <w:r>
        <w:t xml:space="preserve">   Islam    </w:t>
      </w:r>
      <w:r>
        <w:t xml:space="preserve">   Berbers    </w:t>
      </w:r>
      <w:r>
        <w:t xml:space="preserve">   Kumbi Saleh    </w:t>
      </w:r>
      <w:r>
        <w:t xml:space="preserve">   Gao    </w:t>
      </w:r>
      <w:r>
        <w:t xml:space="preserve">   Sorghum    </w:t>
      </w:r>
      <w:r>
        <w:t xml:space="preserve">   Gold    </w:t>
      </w:r>
      <w:r>
        <w:t xml:space="preserve">   Timbuktu    </w:t>
      </w:r>
      <w:r>
        <w:t xml:space="preserve">   Mansa Musa    </w:t>
      </w:r>
      <w:r>
        <w:t xml:space="preserve">   River    </w:t>
      </w:r>
      <w:r>
        <w:t xml:space="preserve">   Niger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Niger River Valley Word Search</dc:title>
  <dcterms:created xsi:type="dcterms:W3CDTF">2021-10-11T13:21:42Z</dcterms:created>
  <dcterms:modified xsi:type="dcterms:W3CDTF">2021-10-11T13:21:42Z</dcterms:modified>
</cp:coreProperties>
</file>