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Nigeria is twice as big as what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Agricultural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that borders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Rivers flow into what Gulf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2021-10-11T13:20:56Z</dcterms:created>
  <dcterms:modified xsi:type="dcterms:W3CDTF">2021-10-11T13:20:56Z</dcterms:modified>
</cp:coreProperties>
</file>