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Nigeria</w:t>
      </w:r>
    </w:p>
    <w:p>
      <w:pPr>
        <w:pStyle w:val="Questions"/>
      </w:pPr>
      <w:r>
        <w:t xml:space="preserve">1. MIIAMLIRPES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ENIFAM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NYOLCO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NAIEIGR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LOMISNCO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ATRAMELINSP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IMISTAIALNOS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RMISCA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IWSIRMNDA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OTERTCRTEPAO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Nigeria</dc:title>
  <dcterms:created xsi:type="dcterms:W3CDTF">2021-10-11T13:21:59Z</dcterms:created>
  <dcterms:modified xsi:type="dcterms:W3CDTF">2021-10-11T13:21:59Z</dcterms:modified>
</cp:coreProperties>
</file>