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p>
      <w:pPr>
        <w:pStyle w:val="Questions"/>
      </w:pPr>
      <w:r>
        <w:t xml:space="preserve">1. MPIIAMESLIR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COLYON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MLAIOCNSLIO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ETAORRTECPTO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LPNTSMAEARI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OISIAITLMNAS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MSARCI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AFNEIM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AGINIER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NWMIDSARI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2021-10-11T13:22:01Z</dcterms:created>
  <dcterms:modified xsi:type="dcterms:W3CDTF">2021-10-11T13:22:01Z</dcterms:modified>
</cp:coreProperties>
</file>