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Nigeria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bad education    </w:t>
      </w:r>
      <w:r>
        <w:t xml:space="preserve">   maps    </w:t>
      </w:r>
      <w:r>
        <w:t xml:space="preserve">   history    </w:t>
      </w:r>
      <w:r>
        <w:t xml:space="preserve">   independence    </w:t>
      </w:r>
      <w:r>
        <w:t xml:space="preserve">   dirty water    </w:t>
      </w:r>
      <w:r>
        <w:t xml:space="preserve">   muhammadu buhari    </w:t>
      </w:r>
      <w:r>
        <w:t xml:space="preserve">   homeless    </w:t>
      </w:r>
      <w:r>
        <w:t xml:space="preserve">   brewer bucks    </w:t>
      </w:r>
      <w:r>
        <w:t xml:space="preserve">   goverment help    </w:t>
      </w:r>
      <w:r>
        <w:t xml:space="preserve">   nigeria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Nigeria</dc:title>
  <dcterms:created xsi:type="dcterms:W3CDTF">2021-10-11T13:22:03Z</dcterms:created>
  <dcterms:modified xsi:type="dcterms:W3CDTF">2021-10-11T13:22:03Z</dcterms:modified>
</cp:coreProperties>
</file>