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major religion in Nigeria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city of Nigeria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Yoruba and Hausa-Fulani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in West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October 1, 1960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language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poorest people in Nigeria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Nigeria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ore, coal, and lead are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major religion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expectancy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Nigerian naira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 </dc:title>
  <dcterms:created xsi:type="dcterms:W3CDTF">2021-10-11T13:22:21Z</dcterms:created>
  <dcterms:modified xsi:type="dcterms:W3CDTF">2021-10-11T13:22:21Z</dcterms:modified>
</cp:coreProperties>
</file>