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mining    </w:t>
      </w:r>
      <w:r>
        <w:t xml:space="preserve">   education    </w:t>
      </w:r>
      <w:r>
        <w:t xml:space="preserve">   aid    </w:t>
      </w:r>
      <w:r>
        <w:t xml:space="preserve">   Abuja    </w:t>
      </w:r>
      <w:r>
        <w:t xml:space="preserve">   Africa    </w:t>
      </w:r>
      <w:r>
        <w:t xml:space="preserve">   agriculture    </w:t>
      </w:r>
      <w:r>
        <w:t xml:space="preserve">   cheaplabour    </w:t>
      </w:r>
      <w:r>
        <w:t xml:space="preserve">   exports    </w:t>
      </w:r>
      <w:r>
        <w:t xml:space="preserve">   global    </w:t>
      </w:r>
      <w:r>
        <w:t xml:space="preserve">   imports    </w:t>
      </w:r>
      <w:r>
        <w:t xml:space="preserve">   industry    </w:t>
      </w:r>
      <w:r>
        <w:t xml:space="preserve">   lagos    </w:t>
      </w:r>
      <w:r>
        <w:t xml:space="preserve">   literacy    </w:t>
      </w:r>
      <w:r>
        <w:t xml:space="preserve">   manufacturing    </w:t>
      </w:r>
      <w:r>
        <w:t xml:space="preserve">   mobilephones    </w:t>
      </w:r>
      <w:r>
        <w:t xml:space="preserve">   Nigeria    </w:t>
      </w:r>
      <w:r>
        <w:t xml:space="preserve">   Oil    </w:t>
      </w:r>
      <w:r>
        <w:t xml:space="preserve">   peacekeepers    </w:t>
      </w:r>
      <w:r>
        <w:t xml:space="preserve">   petroleum    </w:t>
      </w:r>
      <w:r>
        <w:t xml:space="preserve">   pollution    </w:t>
      </w:r>
      <w:r>
        <w:t xml:space="preserve">   riverniger    </w:t>
      </w:r>
      <w:r>
        <w:t xml:space="preserve">   savanna    </w:t>
      </w:r>
      <w:r>
        <w:t xml:space="preserve">   Shell    </w:t>
      </w:r>
      <w:r>
        <w:t xml:space="preserve">   subsistence    </w:t>
      </w:r>
      <w:r>
        <w:t xml:space="preserve">   TNC    </w:t>
      </w:r>
      <w:r>
        <w:t xml:space="preserve">   UnitedNations    </w:t>
      </w:r>
      <w:r>
        <w:t xml:space="preserve">   victormoses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Nigeria</dc:title>
  <dcterms:created xsi:type="dcterms:W3CDTF">2021-10-11T13:21:23Z</dcterms:created>
  <dcterms:modified xsi:type="dcterms:W3CDTF">2021-10-11T13:21:23Z</dcterms:modified>
</cp:coreProperties>
</file>