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Major tribe that start with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capital of nigeria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yorubas are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of nigeria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Nigeria get her independence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fought  for womens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Naija delta warriors are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Safest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people from the north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belived to have the most witches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Nigeria</dc:title>
  <dcterms:created xsi:type="dcterms:W3CDTF">2021-10-11T13:21:33Z</dcterms:created>
  <dcterms:modified xsi:type="dcterms:W3CDTF">2021-10-11T13:21:33Z</dcterms:modified>
</cp:coreProperties>
</file>