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Night-Elie Wiesel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 started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Survivor who wrote the book "Night"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Jews had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 of Elie's father. (Gardener)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Worst concentration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 where they arrived when Meir Katz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Germans were expecting to bomb the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 that was used to kill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you Burner/smushed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race Hitler decided to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 at which the prisoners marched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 who played the Violin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Night-Elie Wiesel Crossword Puzzle</dc:title>
  <dcterms:created xsi:type="dcterms:W3CDTF">2021-10-11T13:21:49Z</dcterms:created>
  <dcterms:modified xsi:type="dcterms:W3CDTF">2021-10-11T13:21:49Z</dcterms:modified>
</cp:coreProperties>
</file>