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Night/Forest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hoots    </w:t>
      </w:r>
      <w:r>
        <w:t xml:space="preserve">   lonely    </w:t>
      </w:r>
      <w:r>
        <w:t xml:space="preserve">   dark    </w:t>
      </w:r>
      <w:r>
        <w:t xml:space="preserve">   owl    </w:t>
      </w:r>
      <w:r>
        <w:t xml:space="preserve">   wolf    </w:t>
      </w:r>
      <w:r>
        <w:t xml:space="preserve">   howls    </w:t>
      </w:r>
      <w:r>
        <w:t xml:space="preserve">   full moon    </w:t>
      </w:r>
      <w:r>
        <w:t xml:space="preserve">   cars    </w:t>
      </w:r>
      <w:r>
        <w:t xml:space="preserve">   scary    </w:t>
      </w:r>
      <w:r>
        <w:t xml:space="preserve">   cold    </w:t>
      </w:r>
      <w:r>
        <w:t xml:space="preserve">   trees    </w:t>
      </w:r>
      <w:r>
        <w:t xml:space="preserve">   shooting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Night/Forest</dc:title>
  <dcterms:created xsi:type="dcterms:W3CDTF">2021-10-11T13:21:42Z</dcterms:created>
  <dcterms:modified xsi:type="dcterms:W3CDTF">2021-10-11T13:21:42Z</dcterms:modified>
</cp:coreProperties>
</file>