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NightJohn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sarny has to spit in the plants to kill the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sarny found in the dirt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slaves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slaves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item Waller carried around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slaves lived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waller have in his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Adopted daughter of old delie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mother to sarny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scary pale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wrote the book Nightjohn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mammy prays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nightjohn taught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slaves got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taught sarny how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mammy does in the kettle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Nightjohn taught Sarny for a lip of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sarny wirte with in the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Wallers Fierce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word that sarny learnt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NightJohn </dc:title>
  <dcterms:created xsi:type="dcterms:W3CDTF">2021-10-11T13:23:24Z</dcterms:created>
  <dcterms:modified xsi:type="dcterms:W3CDTF">2021-10-11T13:23:24Z</dcterms:modified>
</cp:coreProperties>
</file>