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NightJohn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field    </w:t>
      </w:r>
      <w:r>
        <w:t xml:space="preserve">   tea    </w:t>
      </w:r>
      <w:r>
        <w:t xml:space="preserve">   sassafras    </w:t>
      </w:r>
      <w:r>
        <w:t xml:space="preserve">   bag    </w:t>
      </w:r>
      <w:r>
        <w:t xml:space="preserve">   hanging    </w:t>
      </w:r>
      <w:r>
        <w:t xml:space="preserve">   Delie    </w:t>
      </w:r>
      <w:r>
        <w:t xml:space="preserve">   servants    </w:t>
      </w:r>
      <w:r>
        <w:t xml:space="preserve">   chain    </w:t>
      </w:r>
      <w:r>
        <w:t xml:space="preserve">   read    </w:t>
      </w:r>
      <w:r>
        <w:t xml:space="preserve">   whip    </w:t>
      </w:r>
      <w:r>
        <w:t xml:space="preserve">   hard    </w:t>
      </w:r>
      <w:r>
        <w:t xml:space="preserve">   life    </w:t>
      </w:r>
      <w:r>
        <w:t xml:space="preserve">   Alice    </w:t>
      </w:r>
      <w:r>
        <w:t xml:space="preserve">   god    </w:t>
      </w:r>
      <w:r>
        <w:t xml:space="preserve">   tobacco    </w:t>
      </w:r>
      <w:r>
        <w:t xml:space="preserve">   master    </w:t>
      </w:r>
      <w:r>
        <w:t xml:space="preserve">   trade    </w:t>
      </w:r>
      <w:r>
        <w:t xml:space="preserve">   Clel    </w:t>
      </w:r>
      <w:r>
        <w:t xml:space="preserve">   dogs    </w:t>
      </w:r>
      <w:r>
        <w:t xml:space="preserve">   mammy    </w:t>
      </w:r>
      <w:r>
        <w:t xml:space="preserve">   Waller    </w:t>
      </w:r>
      <w:r>
        <w:t xml:space="preserve">   slavery    </w:t>
      </w:r>
      <w:r>
        <w:t xml:space="preserve">   NightJohn    </w:t>
      </w:r>
      <w:r>
        <w:t xml:space="preserve">   Sarny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NightJohn</dc:title>
  <dcterms:created xsi:type="dcterms:W3CDTF">2021-10-11T13:23:29Z</dcterms:created>
  <dcterms:modified xsi:type="dcterms:W3CDTF">2021-10-11T13:23:29Z</dcterms:modified>
</cp:coreProperties>
</file>