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NightJohn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Mammy pray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expensive slave that Waller bought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Waller send out when a slave has escaped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owner of sarny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Waller do to Sarny when she was caught writing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job that Sarny's mother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people who work in the fields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Others think Sarny is ____ because she does not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Mammy pray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description of Waller that starts with "M"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first word that NightJohn taught Sarny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part of NightJohn is cut off for punishment of teaching Sarny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does Waller take field hands with him when chasing a runaway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punishment of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are the slaves taken to get beaten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Slaves are _____ when they are not needed/wanted anymore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Sarny's care taker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covers NightJohn's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NightJohn is teaching Sarny to ____ and write</w:t>
            </w:r>
          </w:p>
        </w:tc>
      </w:tr>
    </w:tbl>
    <w:p>
      <w:pPr>
        <w:pStyle w:val="WordBankMedium"/>
      </w:pPr>
      <w:r>
        <w:t xml:space="preserve">   Waller    </w:t>
      </w:r>
      <w:r>
        <w:t xml:space="preserve">   Breeder    </w:t>
      </w:r>
      <w:r>
        <w:t xml:space="preserve">   Whipping    </w:t>
      </w:r>
      <w:r>
        <w:t xml:space="preserve">   Mean    </w:t>
      </w:r>
      <w:r>
        <w:t xml:space="preserve">   Bag    </w:t>
      </w:r>
      <w:r>
        <w:t xml:space="preserve">   Dogs    </w:t>
      </w:r>
      <w:r>
        <w:t xml:space="preserve">   Scars    </w:t>
      </w:r>
      <w:r>
        <w:t xml:space="preserve">   NightJohn    </w:t>
      </w:r>
      <w:r>
        <w:t xml:space="preserve">   Punch    </w:t>
      </w:r>
      <w:r>
        <w:t xml:space="preserve">   Mammy    </w:t>
      </w:r>
      <w:r>
        <w:t xml:space="preserve">   Read    </w:t>
      </w:r>
      <w:r>
        <w:t xml:space="preserve">   Field Hands    </w:t>
      </w:r>
      <w:r>
        <w:t xml:space="preserve">   To Report    </w:t>
      </w:r>
      <w:r>
        <w:t xml:space="preserve">   Spring House    </w:t>
      </w:r>
      <w:r>
        <w:t xml:space="preserve">   Dumb    </w:t>
      </w:r>
      <w:r>
        <w:t xml:space="preserve">   Freedom    </w:t>
      </w:r>
      <w:r>
        <w:t xml:space="preserve">   Kettle    </w:t>
      </w:r>
      <w:r>
        <w:t xml:space="preserve">   Sarny    </w:t>
      </w:r>
      <w:r>
        <w:t xml:space="preserve">   sold    </w:t>
      </w:r>
      <w:r>
        <w:t xml:space="preserve">   Middle toes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NightJohn</dc:title>
  <dcterms:created xsi:type="dcterms:W3CDTF">2021-10-11T13:22:45Z</dcterms:created>
  <dcterms:modified xsi:type="dcterms:W3CDTF">2021-10-11T13:22:45Z</dcterms:modified>
</cp:coreProperties>
</file>