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Food Scraps    </w:t>
      </w:r>
      <w:r>
        <w:t xml:space="preserve">   Newspaper    </w:t>
      </w:r>
      <w:r>
        <w:t xml:space="preserve">   Prayer    </w:t>
      </w:r>
      <w:r>
        <w:t xml:space="preserve">   Freedom    </w:t>
      </w:r>
      <w:r>
        <w:t xml:space="preserve">   School    </w:t>
      </w:r>
      <w:r>
        <w:t xml:space="preserve">   Numbers    </w:t>
      </w:r>
      <w:r>
        <w:t xml:space="preserve">   Letters    </w:t>
      </w:r>
      <w:r>
        <w:t xml:space="preserve">   Racism    </w:t>
      </w:r>
      <w:r>
        <w:t xml:space="preserve">   Breeding House    </w:t>
      </w:r>
      <w:r>
        <w:t xml:space="preserve">   Chains    </w:t>
      </w:r>
      <w:r>
        <w:t xml:space="preserve">   Beating    </w:t>
      </w:r>
      <w:r>
        <w:t xml:space="preserve">   Escape    </w:t>
      </w:r>
      <w:r>
        <w:t xml:space="preserve">   Runaway    </w:t>
      </w:r>
      <w:r>
        <w:t xml:space="preserve">   NightJohn    </w:t>
      </w:r>
      <w:r>
        <w:t xml:space="preserve">   South Carolina    </w:t>
      </w:r>
      <w:r>
        <w:t xml:space="preserve">   Church    </w:t>
      </w:r>
      <w:r>
        <w:t xml:space="preserve">   Slavery    </w:t>
      </w:r>
      <w:r>
        <w:t xml:space="preserve">   Horse    </w:t>
      </w:r>
      <w:r>
        <w:t xml:space="preserve">   Cotton    </w:t>
      </w:r>
      <w:r>
        <w:t xml:space="preserve">   Slaves    </w:t>
      </w:r>
      <w:r>
        <w:t xml:space="preserve">   White House    </w:t>
      </w:r>
      <w:r>
        <w:t xml:space="preserve">   Mammy    </w:t>
      </w:r>
      <w:r>
        <w:t xml:space="preserve">   John    </w:t>
      </w:r>
      <w:r>
        <w:t xml:space="preserve">   Sarny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2021-10-11T13:22:52Z</dcterms:created>
  <dcterms:modified xsi:type="dcterms:W3CDTF">2021-10-11T13:22:52Z</dcterms:modified>
</cp:coreProperties>
</file>