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Night/Section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troops penatrated which territory? (Pg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person were in each car (pg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the 24 hours spent in the synagogue described on page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"one word" did the father use to describe what was going on? (pg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night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officers that took the Jews away? (pg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started to get along it was because there was no longer a distinction between the ... and the ... ? (pg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ethnicity of the people in sighet?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Physically Moishe was awkward as a.... (pg 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Night/Section 1</dc:title>
  <dcterms:created xsi:type="dcterms:W3CDTF">2021-10-11T13:22:01Z</dcterms:created>
  <dcterms:modified xsi:type="dcterms:W3CDTF">2021-10-11T13:22:01Z</dcterms:modified>
</cp:coreProperties>
</file>