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Night-Word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Gestapo    </w:t>
      </w:r>
      <w:r>
        <w:t xml:space="preserve">   Torah    </w:t>
      </w:r>
      <w:r>
        <w:t xml:space="preserve">   Yom Kippur    </w:t>
      </w:r>
      <w:r>
        <w:t xml:space="preserve">   Zohar    </w:t>
      </w:r>
      <w:r>
        <w:t xml:space="preserve">   Red Army    </w:t>
      </w:r>
      <w:r>
        <w:t xml:space="preserve">   Kapos    </w:t>
      </w:r>
      <w:r>
        <w:t xml:space="preserve">   Buna    </w:t>
      </w:r>
      <w:r>
        <w:t xml:space="preserve">   Blockalteste    </w:t>
      </w:r>
      <w:r>
        <w:t xml:space="preserve">   Appleplatz    </w:t>
      </w:r>
      <w:r>
        <w:t xml:space="preserve">   Shavuot    </w:t>
      </w:r>
      <w:r>
        <w:t xml:space="preserve">   Rabbi    </w:t>
      </w:r>
      <w:r>
        <w:t xml:space="preserve">   Maimonides    </w:t>
      </w:r>
      <w:r>
        <w:t xml:space="preserve">   Kabbalah    </w:t>
      </w:r>
      <w:r>
        <w:t xml:space="preserve">   Hasidic    </w:t>
      </w:r>
      <w:r>
        <w:t xml:space="preserve">   Exile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Night-Word Search</dc:title>
  <dcterms:created xsi:type="dcterms:W3CDTF">2021-10-11T13:22:38Z</dcterms:created>
  <dcterms:modified xsi:type="dcterms:W3CDTF">2021-10-11T13:22:38Z</dcterms:modified>
</cp:coreProperties>
</file>