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Elizer’s family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last time Elie seen his sisters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town elie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doctor that did the experiments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Elie older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Madame Schächter has visions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Elie starts doubting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Auschwitz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elie teacher of Jewish mysticism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elie father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Elies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camp got air- raided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ethnicity was taken and put in concentration camps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2021-10-11T13:21:59Z</dcterms:created>
  <dcterms:modified xsi:type="dcterms:W3CDTF">2021-10-11T13:21:59Z</dcterms:modified>
</cp:coreProperties>
</file>